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3EE36" w14:textId="77777777" w:rsidR="003E5598" w:rsidRPr="00B34BD8" w:rsidRDefault="003D70D4">
      <w:pPr>
        <w:pStyle w:val="Ttulo"/>
        <w:rPr>
          <w:lang w:val="es-US"/>
        </w:rPr>
      </w:pPr>
      <w:r w:rsidRPr="00B34BD8">
        <w:rPr>
          <w:lang w:val="es-US"/>
        </w:rPr>
        <w:t>Nombre Completo</w:t>
      </w:r>
    </w:p>
    <w:p w14:paraId="6CA6734B" w14:textId="77777777" w:rsidR="003E5598" w:rsidRPr="00B34BD8" w:rsidRDefault="003D70D4">
      <w:pPr>
        <w:rPr>
          <w:lang w:val="es-US"/>
        </w:rPr>
      </w:pPr>
      <w:r w:rsidRPr="00B34BD8">
        <w:rPr>
          <w:lang w:val="es-US"/>
        </w:rPr>
        <w:t>Email: correo@ejemplo.com</w:t>
      </w:r>
    </w:p>
    <w:p w14:paraId="48A1F0BE" w14:textId="77777777" w:rsidR="003E5598" w:rsidRPr="003D70D4" w:rsidRDefault="003D70D4">
      <w:proofErr w:type="spellStart"/>
      <w:r w:rsidRPr="003D70D4">
        <w:t>Teléfono</w:t>
      </w:r>
      <w:proofErr w:type="spellEnd"/>
      <w:r w:rsidRPr="003D70D4">
        <w:t>: +56 9 1234 5678</w:t>
      </w:r>
    </w:p>
    <w:p w14:paraId="079D8377" w14:textId="77777777" w:rsidR="003E5598" w:rsidRPr="003D70D4" w:rsidRDefault="003D70D4">
      <w:r w:rsidRPr="003D70D4">
        <w:t>LinkedIn: linkedin.com/in/</w:t>
      </w:r>
      <w:proofErr w:type="spellStart"/>
      <w:r w:rsidRPr="003D70D4">
        <w:t>usuario</w:t>
      </w:r>
      <w:proofErr w:type="spellEnd"/>
    </w:p>
    <w:p w14:paraId="40C928EC" w14:textId="77777777" w:rsidR="003E5598" w:rsidRPr="00B34BD8" w:rsidRDefault="003D70D4">
      <w:pPr>
        <w:rPr>
          <w:lang w:val="es-US"/>
        </w:rPr>
      </w:pPr>
      <w:r w:rsidRPr="00B34BD8">
        <w:rPr>
          <w:lang w:val="es-US"/>
        </w:rPr>
        <w:t>Ubicación: Santiago, Chile</w:t>
      </w:r>
    </w:p>
    <w:p w14:paraId="0033C486" w14:textId="77777777" w:rsidR="003E5598" w:rsidRPr="00B34BD8" w:rsidRDefault="003D70D4">
      <w:pPr>
        <w:pStyle w:val="Ttulo1"/>
        <w:rPr>
          <w:lang w:val="es-US"/>
        </w:rPr>
      </w:pPr>
      <w:r w:rsidRPr="00B34BD8">
        <w:rPr>
          <w:lang w:val="es-US"/>
        </w:rPr>
        <w:t>Resumen Ejecutivo</w:t>
      </w:r>
    </w:p>
    <w:p w14:paraId="5D06F38A" w14:textId="7DE064FA" w:rsidR="003E5598" w:rsidRPr="00B34BD8" w:rsidRDefault="003D70D4">
      <w:pPr>
        <w:rPr>
          <w:lang w:val="es-US"/>
        </w:rPr>
      </w:pPr>
      <w:r w:rsidRPr="00B34BD8">
        <w:rPr>
          <w:lang w:val="es-US"/>
        </w:rPr>
        <w:t>Profesional senior con más de 25 años de experiencia en [sector/industria]. Especialista en [función principal], con historial probado en [resultados clave]. Enfocado en aportar estabilidad, liderazgo y resultados a organizaciones en crecimiento.</w:t>
      </w:r>
      <w:r w:rsidR="00B34BD8" w:rsidRPr="00B34BD8">
        <w:rPr>
          <w:lang w:val="es-US"/>
        </w:rPr>
        <w:t xml:space="preserve"> </w:t>
      </w:r>
      <w:r w:rsidR="00A22DEB" w:rsidRPr="00B34BD8">
        <w:rPr>
          <w:lang w:val="es-US"/>
        </w:rPr>
        <w:t>[</w:t>
      </w:r>
      <w:r w:rsidR="00B34BD8" w:rsidRPr="00A22DEB">
        <w:rPr>
          <w:lang w:val="es-US"/>
        </w:rPr>
        <w:t>Inclu</w:t>
      </w:r>
      <w:r w:rsidRPr="00A22DEB">
        <w:rPr>
          <w:lang w:val="es-US"/>
        </w:rPr>
        <w:t>ye</w:t>
      </w:r>
      <w:r w:rsidR="00B34BD8" w:rsidRPr="00A22DEB">
        <w:rPr>
          <w:lang w:val="es-US"/>
        </w:rPr>
        <w:t xml:space="preserve"> aquí cuál cree</w:t>
      </w:r>
      <w:r w:rsidRPr="00A22DEB">
        <w:rPr>
          <w:lang w:val="es-US"/>
        </w:rPr>
        <w:t>s</w:t>
      </w:r>
      <w:r w:rsidR="00B34BD8" w:rsidRPr="00A22DEB">
        <w:rPr>
          <w:lang w:val="es-US"/>
        </w:rPr>
        <w:t xml:space="preserve"> que sería </w:t>
      </w:r>
      <w:r w:rsidRPr="00A22DEB">
        <w:rPr>
          <w:lang w:val="es-US"/>
        </w:rPr>
        <w:t>t</w:t>
      </w:r>
      <w:r w:rsidR="00B34BD8" w:rsidRPr="00A22DEB">
        <w:rPr>
          <w:lang w:val="es-US"/>
        </w:rPr>
        <w:t>u aporte como Talento Sr a la organizaci</w:t>
      </w:r>
      <w:r w:rsidR="00A22DEB" w:rsidRPr="00A22DEB">
        <w:rPr>
          <w:lang w:val="es-US"/>
        </w:rPr>
        <w:t>ó</w:t>
      </w:r>
      <w:r w:rsidR="00B34BD8" w:rsidRPr="00A22DEB">
        <w:rPr>
          <w:lang w:val="es-US"/>
        </w:rPr>
        <w:t>n</w:t>
      </w:r>
      <w:r w:rsidR="00A22DEB" w:rsidRPr="00A22DEB">
        <w:rPr>
          <w:lang w:val="es-US"/>
        </w:rPr>
        <w:t>]</w:t>
      </w:r>
    </w:p>
    <w:p w14:paraId="6EB9CB13" w14:textId="77777777" w:rsidR="003E5598" w:rsidRPr="00B34BD8" w:rsidRDefault="003D70D4">
      <w:pPr>
        <w:pStyle w:val="Ttulo1"/>
        <w:rPr>
          <w:lang w:val="es-US"/>
        </w:rPr>
      </w:pPr>
      <w:r w:rsidRPr="00B34BD8">
        <w:rPr>
          <w:lang w:val="es-US"/>
        </w:rPr>
        <w:t>Experiencia Profesional</w:t>
      </w:r>
    </w:p>
    <w:p w14:paraId="68B08D3D" w14:textId="77777777" w:rsidR="003E5598" w:rsidRPr="00B34BD8" w:rsidRDefault="003D70D4">
      <w:pPr>
        <w:rPr>
          <w:lang w:val="es-US"/>
        </w:rPr>
      </w:pPr>
      <w:r w:rsidRPr="00B34BD8">
        <w:rPr>
          <w:lang w:val="es-US"/>
        </w:rPr>
        <w:t>2015 – 2024 | Gerente de Operaciones – Empresa X</w:t>
      </w:r>
    </w:p>
    <w:p w14:paraId="5827483B" w14:textId="77777777" w:rsidR="003E5598" w:rsidRDefault="003D70D4">
      <w:pPr>
        <w:rPr>
          <w:lang w:val="es-US"/>
        </w:rPr>
      </w:pPr>
      <w:r w:rsidRPr="00B34BD8">
        <w:rPr>
          <w:lang w:val="es-US"/>
        </w:rPr>
        <w:t>• Reduje costos en un 15 % mediante rediseño de procesos.</w:t>
      </w:r>
      <w:r w:rsidRPr="00B34BD8">
        <w:rPr>
          <w:lang w:val="es-US"/>
        </w:rPr>
        <w:br/>
        <w:t>• Lideré un equipo de 40 personas con rotación &lt;5 %.</w:t>
      </w:r>
      <w:r w:rsidRPr="00B34BD8">
        <w:rPr>
          <w:lang w:val="es-US"/>
        </w:rPr>
        <w:br/>
        <w:t>• Implementé controles de calidad que aumentaron eficiencia en 20 %.</w:t>
      </w:r>
    </w:p>
    <w:p w14:paraId="2A4CD341" w14:textId="77777777" w:rsidR="00B34BD8" w:rsidRDefault="00B34BD8" w:rsidP="00B34BD8">
      <w:pPr>
        <w:rPr>
          <w:lang w:val="es-US"/>
        </w:rPr>
      </w:pPr>
      <w:r w:rsidRPr="00B34BD8">
        <w:rPr>
          <w:highlight w:val="yellow"/>
          <w:lang w:val="es-US"/>
        </w:rPr>
        <w:t>Destacar logros relevantes</w:t>
      </w:r>
      <w:r>
        <w:rPr>
          <w:lang w:val="es-US"/>
        </w:rPr>
        <w:t>, por ejemplo:</w:t>
      </w:r>
    </w:p>
    <w:p w14:paraId="60512ABF" w14:textId="77777777" w:rsidR="00B34BD8" w:rsidRPr="00B34BD8" w:rsidRDefault="00B34BD8" w:rsidP="00B34BD8">
      <w:pPr>
        <w:rPr>
          <w:lang w:val="es-US"/>
        </w:rPr>
      </w:pPr>
      <w:r w:rsidRPr="00B34BD8">
        <w:rPr>
          <w:lang w:val="es-US"/>
        </w:rPr>
        <w:t>• Crecimiento sostenido en ventas (+20 % en 3 años).</w:t>
      </w:r>
      <w:r w:rsidRPr="00B34BD8">
        <w:rPr>
          <w:lang w:val="es-US"/>
        </w:rPr>
        <w:br/>
        <w:t>• Reconocido como mentor en programas de formación interna.</w:t>
      </w:r>
      <w:r w:rsidRPr="00B34BD8">
        <w:rPr>
          <w:lang w:val="es-US"/>
        </w:rPr>
        <w:br/>
        <w:t>• Experiencia en proyectos de transformación digital (CRM, ERP).</w:t>
      </w:r>
    </w:p>
    <w:p w14:paraId="760AEEED" w14:textId="77777777" w:rsidR="003E5598" w:rsidRPr="00B34BD8" w:rsidRDefault="003D70D4">
      <w:pPr>
        <w:rPr>
          <w:lang w:val="es-US"/>
        </w:rPr>
      </w:pPr>
      <w:r w:rsidRPr="00B34BD8">
        <w:rPr>
          <w:lang w:val="es-US"/>
        </w:rPr>
        <w:t>2005 – 2015 | Jefe de Planta – Empresa Y</w:t>
      </w:r>
    </w:p>
    <w:p w14:paraId="1C7CDEBB" w14:textId="046FA1A6" w:rsidR="003E5598" w:rsidRDefault="003D70D4">
      <w:pPr>
        <w:rPr>
          <w:lang w:val="es-US"/>
        </w:rPr>
      </w:pPr>
      <w:r w:rsidRPr="00B34BD8">
        <w:rPr>
          <w:lang w:val="es-US"/>
        </w:rPr>
        <w:t>• Implementé un sistema de control de calidad que redujo fallas en un 20 %.</w:t>
      </w:r>
      <w:r w:rsidRPr="00B34BD8">
        <w:rPr>
          <w:lang w:val="es-US"/>
        </w:rPr>
        <w:br/>
        <w:t>• Desarrollé programas de formación interna para 50+ colaboradores.</w:t>
      </w:r>
    </w:p>
    <w:p w14:paraId="15A81CF1" w14:textId="77777777" w:rsidR="00B34BD8" w:rsidRDefault="00B34BD8" w:rsidP="00B34BD8">
      <w:pPr>
        <w:rPr>
          <w:lang w:val="es-US"/>
        </w:rPr>
      </w:pPr>
      <w:r w:rsidRPr="00B34BD8">
        <w:rPr>
          <w:highlight w:val="yellow"/>
          <w:lang w:val="es-US"/>
        </w:rPr>
        <w:t>Destacar logros relevantes</w:t>
      </w:r>
      <w:r>
        <w:rPr>
          <w:lang w:val="es-US"/>
        </w:rPr>
        <w:t>, por ejemplo:</w:t>
      </w:r>
    </w:p>
    <w:p w14:paraId="5AFEBC42" w14:textId="1916AAEE" w:rsidR="00B34BD8" w:rsidRPr="00B34BD8" w:rsidRDefault="00B34BD8" w:rsidP="00B34BD8">
      <w:pPr>
        <w:rPr>
          <w:lang w:val="es-US"/>
        </w:rPr>
      </w:pPr>
      <w:r w:rsidRPr="00B34BD8">
        <w:rPr>
          <w:lang w:val="es-US"/>
        </w:rPr>
        <w:t xml:space="preserve">• Crecimiento sostenido en ventas (+20 </w:t>
      </w:r>
      <w:bookmarkStart w:id="0" w:name="_GoBack"/>
      <w:bookmarkEnd w:id="0"/>
      <w:r w:rsidRPr="00B34BD8">
        <w:rPr>
          <w:lang w:val="es-US"/>
        </w:rPr>
        <w:t>% en 3 años).</w:t>
      </w:r>
      <w:r w:rsidRPr="00B34BD8">
        <w:rPr>
          <w:lang w:val="es-US"/>
        </w:rPr>
        <w:br/>
        <w:t>• Reconocido como mentor en programas de formación interna.</w:t>
      </w:r>
      <w:r w:rsidRPr="00B34BD8">
        <w:rPr>
          <w:lang w:val="es-US"/>
        </w:rPr>
        <w:br/>
        <w:t>• Experiencia en proyectos de transformación digital (CRM, ERP).</w:t>
      </w:r>
    </w:p>
    <w:p w14:paraId="6D0E7CDF" w14:textId="77777777" w:rsidR="00B34BD8" w:rsidRPr="00B34BD8" w:rsidRDefault="00B34BD8">
      <w:pPr>
        <w:rPr>
          <w:lang w:val="es-US"/>
        </w:rPr>
      </w:pPr>
    </w:p>
    <w:p w14:paraId="7D795D4F" w14:textId="77777777" w:rsidR="003E5598" w:rsidRPr="00B34BD8" w:rsidRDefault="003D70D4">
      <w:pPr>
        <w:rPr>
          <w:lang w:val="es-US"/>
        </w:rPr>
      </w:pPr>
      <w:r w:rsidRPr="00B34BD8">
        <w:rPr>
          <w:lang w:val="es-US"/>
        </w:rPr>
        <w:t>1995 – 2005 | Ejecutivo Comercial – Empresa Z</w:t>
      </w:r>
    </w:p>
    <w:p w14:paraId="33FD9470" w14:textId="77777777" w:rsidR="003E5598" w:rsidRPr="00B34BD8" w:rsidRDefault="003D70D4">
      <w:pPr>
        <w:rPr>
          <w:lang w:val="es-US"/>
        </w:rPr>
      </w:pPr>
      <w:r w:rsidRPr="00B34BD8">
        <w:rPr>
          <w:lang w:val="es-US"/>
        </w:rPr>
        <w:lastRenderedPageBreak/>
        <w:t>• Resumen breve de responsabilidades y logros generales.</w:t>
      </w:r>
    </w:p>
    <w:p w14:paraId="5976EDDB" w14:textId="77777777" w:rsidR="00B34BD8" w:rsidRPr="00A22DEB" w:rsidRDefault="00B34BD8">
      <w:pPr>
        <w:pStyle w:val="Ttulo1"/>
        <w:rPr>
          <w:lang w:val="es-US"/>
        </w:rPr>
      </w:pPr>
      <w:r w:rsidRPr="00A22DEB">
        <w:rPr>
          <w:lang w:val="es-US"/>
        </w:rPr>
        <w:t>Formación Académica</w:t>
      </w:r>
    </w:p>
    <w:p w14:paraId="439A18E4" w14:textId="3223BB83" w:rsidR="00B34BD8" w:rsidRPr="00B34BD8" w:rsidRDefault="00B34BD8" w:rsidP="00B34BD8">
      <w:pPr>
        <w:rPr>
          <w:lang w:val="es-US"/>
        </w:rPr>
      </w:pPr>
      <w:r w:rsidRPr="00A22DEB">
        <w:rPr>
          <w:lang w:val="es-US"/>
        </w:rPr>
        <w:t>Ordenar de más reciente a</w:t>
      </w:r>
      <w:r w:rsidR="00A22DEB" w:rsidRPr="00A22DEB">
        <w:rPr>
          <w:lang w:val="es-US"/>
        </w:rPr>
        <w:t>l</w:t>
      </w:r>
      <w:r w:rsidRPr="00A22DEB">
        <w:rPr>
          <w:lang w:val="es-US"/>
        </w:rPr>
        <w:t xml:space="preserve"> más antiguo, comenzando por Doctorado o Magister, de contar con ellos, indicar fechas, si está</w:t>
      </w:r>
      <w:r w:rsidR="00A22DEB" w:rsidRPr="00A22DEB">
        <w:rPr>
          <w:lang w:val="es-US"/>
        </w:rPr>
        <w:t>s</w:t>
      </w:r>
      <w:r w:rsidRPr="00A22DEB">
        <w:rPr>
          <w:lang w:val="es-US"/>
        </w:rPr>
        <w:t xml:space="preserve"> titulado e institución en la que estudi</w:t>
      </w:r>
      <w:r w:rsidR="00A22DEB" w:rsidRPr="00A22DEB">
        <w:rPr>
          <w:lang w:val="es-US"/>
        </w:rPr>
        <w:t>aste</w:t>
      </w:r>
      <w:r w:rsidRPr="00A22DEB">
        <w:rPr>
          <w:lang w:val="es-US"/>
        </w:rPr>
        <w:t>. Luego Título profesional, y agregar diplomados en caso de aplicar.</w:t>
      </w:r>
    </w:p>
    <w:p w14:paraId="25D6E417" w14:textId="32DE8CFD" w:rsidR="003E5598" w:rsidRPr="00B34BD8" w:rsidRDefault="003D70D4">
      <w:pPr>
        <w:pStyle w:val="Ttulo1"/>
        <w:rPr>
          <w:lang w:val="es-US"/>
        </w:rPr>
      </w:pPr>
      <w:r w:rsidRPr="00B34BD8">
        <w:rPr>
          <w:lang w:val="es-US"/>
        </w:rPr>
        <w:t>Habilidades Clave</w:t>
      </w:r>
      <w:r w:rsidR="00B34BD8">
        <w:rPr>
          <w:lang w:val="es-US"/>
        </w:rPr>
        <w:t xml:space="preserve"> </w:t>
      </w:r>
    </w:p>
    <w:p w14:paraId="3FF913D5" w14:textId="77777777" w:rsidR="003E5598" w:rsidRPr="00B34BD8" w:rsidRDefault="003D70D4">
      <w:pPr>
        <w:rPr>
          <w:lang w:val="es-US"/>
        </w:rPr>
      </w:pPr>
      <w:r w:rsidRPr="00B34BD8">
        <w:rPr>
          <w:lang w:val="es-US"/>
        </w:rPr>
        <w:t>• Liderazgo de equipos</w:t>
      </w:r>
      <w:r w:rsidRPr="00B34BD8">
        <w:rPr>
          <w:lang w:val="es-US"/>
        </w:rPr>
        <w:br/>
        <w:t>• Mentoría intergeneracional</w:t>
      </w:r>
      <w:r w:rsidRPr="00B34BD8">
        <w:rPr>
          <w:lang w:val="es-US"/>
        </w:rPr>
        <w:br/>
        <w:t>• Adaptación digital (ERP, CRM, herramientas colaborativas)</w:t>
      </w:r>
      <w:r w:rsidRPr="00B34BD8">
        <w:rPr>
          <w:lang w:val="es-US"/>
        </w:rPr>
        <w:br/>
        <w:t>• Negociación estratégica</w:t>
      </w:r>
      <w:r w:rsidRPr="00B34BD8">
        <w:rPr>
          <w:lang w:val="es-US"/>
        </w:rPr>
        <w:br/>
        <w:t>• Gestión de crisis</w:t>
      </w:r>
    </w:p>
    <w:p w14:paraId="691F7E2C" w14:textId="24E1BBD4" w:rsidR="003E5598" w:rsidRPr="00B34BD8" w:rsidRDefault="003E5598">
      <w:pPr>
        <w:rPr>
          <w:lang w:val="es-US"/>
        </w:rPr>
      </w:pPr>
    </w:p>
    <w:sectPr w:rsidR="003E5598" w:rsidRPr="00B34B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70D4"/>
    <w:rsid w:val="003E5598"/>
    <w:rsid w:val="00A22DEB"/>
    <w:rsid w:val="00AA1D8D"/>
    <w:rsid w:val="00B34BD8"/>
    <w:rsid w:val="00B47730"/>
    <w:rsid w:val="00CB0664"/>
    <w:rsid w:val="00EF0C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2E9F3A5"/>
  <w14:defaultImageDpi w14:val="300"/>
  <w15:docId w15:val="{7475FD99-8CE8-F143-B1A2-B04334D5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D1FA6D-2F5C-0347-83DD-1B6FA5D7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4</cp:revision>
  <dcterms:created xsi:type="dcterms:W3CDTF">2025-10-02T14:42:00Z</dcterms:created>
  <dcterms:modified xsi:type="dcterms:W3CDTF">2025-10-10T19:57:00Z</dcterms:modified>
  <cp:category/>
</cp:coreProperties>
</file>